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118C" w:rsidRDefault="0091118C" w:rsidP="005937F2">
      <w:pPr>
        <w:pStyle w:val="Balk1"/>
        <w:rPr>
          <w:color w:val="00B050"/>
          <w:sz w:val="34"/>
          <w:szCs w:val="34"/>
          <w:u w:val="single"/>
        </w:rPr>
      </w:pPr>
      <w:r w:rsidRPr="0091118C">
        <w:rPr>
          <w:noProof/>
          <w:color w:val="00B050"/>
          <w:sz w:val="34"/>
          <w:szCs w:val="34"/>
          <w:u w:val="single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5812155</wp:posOffset>
                </wp:positionH>
                <wp:positionV relativeFrom="paragraph">
                  <wp:posOffset>-268605</wp:posOffset>
                </wp:positionV>
                <wp:extent cx="1209675" cy="1104900"/>
                <wp:effectExtent l="0" t="0" r="17145" b="1905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18C" w:rsidRDefault="009111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09650" cy="1009650"/>
                                  <wp:effectExtent l="0" t="0" r="0" b="0"/>
                                  <wp:docPr id="8" name="Resi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57.65pt;margin-top:-21.15pt;width:95.25pt;height:87pt;z-index:25166182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">
                <v:textbox>
                  <w:txbxContent>
                    <w:p w:rsidR="0091118C" w:rsidRDefault="0091118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09650" cy="1009650"/>
                            <wp:effectExtent l="0" t="0" r="0" b="0"/>
                            <wp:docPr id="8" name="Resi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118C">
        <w:rPr>
          <w:noProof/>
          <w:color w:val="00B050"/>
          <w:sz w:val="34"/>
          <w:szCs w:val="34"/>
          <w:u w:val="single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-268605</wp:posOffset>
                </wp:positionV>
                <wp:extent cx="1400175" cy="1562100"/>
                <wp:effectExtent l="0" t="0" r="28575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18C" w:rsidRDefault="0091118C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</w:p>
                          <w:p w:rsidR="0091118C" w:rsidRPr="0091118C" w:rsidRDefault="0091118C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 xml:space="preserve">     </w:t>
                            </w:r>
                            <w:proofErr w:type="spellStart"/>
                            <w:r w:rsidRPr="0091118C">
                              <w:rPr>
                                <w:sz w:val="34"/>
                                <w:szCs w:val="34"/>
                              </w:rPr>
                              <w:t>Fotoğraf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15pt;margin-top:-21.15pt;width:110.25pt;height:12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">
                <v:textbox>
                  <w:txbxContent>
                    <w:p w:rsidR="0091118C" w:rsidRDefault="0091118C">
                      <w:pPr>
                        <w:rPr>
                          <w:sz w:val="34"/>
                          <w:szCs w:val="34"/>
                        </w:rPr>
                      </w:pPr>
                    </w:p>
                    <w:p w:rsidR="0091118C" w:rsidRPr="0091118C" w:rsidRDefault="0091118C">
                      <w:pPr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 xml:space="preserve">     </w:t>
                      </w:r>
                      <w:proofErr w:type="spellStart"/>
                      <w:r w:rsidRPr="0091118C">
                        <w:rPr>
                          <w:sz w:val="34"/>
                          <w:szCs w:val="34"/>
                        </w:rPr>
                        <w:t>Fotoğraf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1118C" w:rsidRDefault="0091118C" w:rsidP="005937F2">
      <w:pPr>
        <w:pStyle w:val="Balk1"/>
        <w:rPr>
          <w:color w:val="00B050"/>
          <w:sz w:val="34"/>
          <w:szCs w:val="34"/>
          <w:u w:val="single"/>
        </w:rPr>
      </w:pPr>
    </w:p>
    <w:p w:rsidR="0091118C" w:rsidRPr="0091118C" w:rsidRDefault="0091118C" w:rsidP="0091118C"/>
    <w:p w:rsidR="005937F2" w:rsidRDefault="005777D6" w:rsidP="005937F2">
      <w:pPr>
        <w:pStyle w:val="Balk1"/>
        <w:rPr>
          <w:color w:val="00B050"/>
          <w:sz w:val="34"/>
          <w:szCs w:val="34"/>
          <w:u w:val="single"/>
        </w:rPr>
      </w:pPr>
      <w:proofErr w:type="spellStart"/>
      <w:r w:rsidRPr="005937F2">
        <w:rPr>
          <w:color w:val="00B050"/>
          <w:sz w:val="34"/>
          <w:szCs w:val="34"/>
          <w:u w:val="single"/>
        </w:rPr>
        <w:t>İş</w:t>
      </w:r>
      <w:proofErr w:type="spellEnd"/>
      <w:r w:rsidRPr="005937F2">
        <w:rPr>
          <w:color w:val="00B050"/>
          <w:sz w:val="34"/>
          <w:szCs w:val="34"/>
          <w:u w:val="single"/>
        </w:rPr>
        <w:t xml:space="preserve"> </w:t>
      </w:r>
      <w:proofErr w:type="spellStart"/>
      <w:r w:rsidRPr="005937F2">
        <w:rPr>
          <w:color w:val="00B050"/>
          <w:sz w:val="34"/>
          <w:szCs w:val="34"/>
          <w:u w:val="single"/>
        </w:rPr>
        <w:t>Başvuru</w:t>
      </w:r>
      <w:proofErr w:type="spellEnd"/>
      <w:r w:rsidRPr="005937F2">
        <w:rPr>
          <w:color w:val="00B050"/>
          <w:sz w:val="34"/>
          <w:szCs w:val="34"/>
          <w:u w:val="single"/>
        </w:rPr>
        <w:t xml:space="preserve"> </w:t>
      </w:r>
      <w:proofErr w:type="spellStart"/>
      <w:r w:rsidRPr="005937F2">
        <w:rPr>
          <w:color w:val="00B050"/>
          <w:sz w:val="34"/>
          <w:szCs w:val="34"/>
          <w:u w:val="single"/>
        </w:rPr>
        <w:t>Formu</w:t>
      </w:r>
      <w:proofErr w:type="spellEnd"/>
    </w:p>
    <w:p w:rsidR="005937F2" w:rsidRPr="005937F2" w:rsidRDefault="005937F2" w:rsidP="005937F2"/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>L</w:t>
      </w:r>
      <w:r w:rsidRPr="005937F2">
        <w:rPr>
          <w:sz w:val="24"/>
          <w:szCs w:val="24"/>
        </w:rPr>
        <w:t>ütfen bu formu eksiksiz doldurunuz. Gereksiz bilgi eklemeyiniz. Başvurunuz değerlendirilirken yalnızca ilgili alanlar dikkate alınacaktır.</w:t>
      </w:r>
    </w:p>
    <w:p w:rsidR="006E43B3" w:rsidRPr="005937F2" w:rsidRDefault="005777D6">
      <w:pPr>
        <w:pStyle w:val="Balk2"/>
        <w:rPr>
          <w:color w:val="00B050"/>
          <w:sz w:val="28"/>
          <w:szCs w:val="28"/>
          <w:u w:val="single"/>
        </w:rPr>
      </w:pPr>
      <w:r w:rsidRPr="005937F2">
        <w:rPr>
          <w:color w:val="00B050"/>
          <w:sz w:val="28"/>
          <w:szCs w:val="28"/>
          <w:u w:val="single"/>
        </w:rPr>
        <w:t>Kişisel Bilgiler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 xml:space="preserve">Ad Soyad: 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 xml:space="preserve">Doğum Tarihi: 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 xml:space="preserve">Telefon: 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</w:t>
      </w:r>
      <w:r w:rsidRPr="005937F2">
        <w:rPr>
          <w:sz w:val="24"/>
          <w:szCs w:val="24"/>
        </w:rPr>
        <w:t>............................................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 xml:space="preserve">E-posta: 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 xml:space="preserve">Adres: 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  <w:r w:rsidR="005937F2">
        <w:rPr>
          <w:sz w:val="24"/>
          <w:szCs w:val="24"/>
        </w:rPr>
        <w:t>..................................................................................................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>Ehliyet (</w:t>
      </w:r>
      <w:r w:rsidRPr="005937F2">
        <w:rPr>
          <w:sz w:val="24"/>
          <w:szCs w:val="24"/>
        </w:rPr>
        <w:t xml:space="preserve">Var/Yok - Sınıfı): 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 xml:space="preserve">Medeni Durum: 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 xml:space="preserve">Sigara Kullanımı (Evet/Hayır): </w:t>
      </w:r>
    </w:p>
    <w:p w:rsidR="005937F2" w:rsidRDefault="005777D6" w:rsidP="005937F2">
      <w:pPr>
        <w:rPr>
          <w:sz w:val="24"/>
          <w:szCs w:val="24"/>
        </w:rPr>
      </w:pPr>
      <w:r w:rsidRPr="005937F2">
        <w:rPr>
          <w:sz w:val="24"/>
          <w:szCs w:val="24"/>
        </w:rPr>
        <w:t>.....</w:t>
      </w:r>
      <w:r w:rsidRPr="005937F2">
        <w:rPr>
          <w:sz w:val="24"/>
          <w:szCs w:val="24"/>
        </w:rPr>
        <w:t>.....................................................................................</w:t>
      </w:r>
      <w:r w:rsidR="0091118C">
        <w:rPr>
          <w:sz w:val="24"/>
          <w:szCs w:val="24"/>
        </w:rPr>
        <w:t>.</w:t>
      </w:r>
    </w:p>
    <w:p w:rsidR="0091118C" w:rsidRDefault="0091118C">
      <w:pPr>
        <w:pStyle w:val="Balk2"/>
        <w:rPr>
          <w:color w:val="00B050"/>
          <w:sz w:val="28"/>
          <w:szCs w:val="28"/>
          <w:u w:val="single"/>
        </w:rPr>
      </w:pPr>
    </w:p>
    <w:p w:rsidR="0091118C" w:rsidRDefault="0091118C" w:rsidP="0091118C"/>
    <w:p w:rsidR="0091118C" w:rsidRPr="0091118C" w:rsidRDefault="0091118C" w:rsidP="0091118C"/>
    <w:p w:rsidR="006E43B3" w:rsidRPr="005937F2" w:rsidRDefault="005777D6">
      <w:pPr>
        <w:pStyle w:val="Balk2"/>
        <w:rPr>
          <w:color w:val="00B050"/>
          <w:sz w:val="28"/>
          <w:szCs w:val="28"/>
          <w:u w:val="single"/>
        </w:rPr>
      </w:pPr>
      <w:proofErr w:type="spellStart"/>
      <w:r w:rsidRPr="005937F2">
        <w:rPr>
          <w:color w:val="00B050"/>
          <w:sz w:val="28"/>
          <w:szCs w:val="28"/>
          <w:u w:val="single"/>
        </w:rPr>
        <w:t>İ</w:t>
      </w:r>
      <w:r w:rsidRPr="005937F2">
        <w:rPr>
          <w:color w:val="00B050"/>
          <w:sz w:val="28"/>
          <w:szCs w:val="28"/>
          <w:u w:val="single"/>
        </w:rPr>
        <w:t>ş</w:t>
      </w:r>
      <w:proofErr w:type="spellEnd"/>
      <w:r w:rsidRPr="005937F2">
        <w:rPr>
          <w:color w:val="00B050"/>
          <w:sz w:val="28"/>
          <w:szCs w:val="28"/>
          <w:u w:val="single"/>
        </w:rPr>
        <w:t xml:space="preserve"> </w:t>
      </w:r>
      <w:proofErr w:type="spellStart"/>
      <w:r w:rsidRPr="005937F2">
        <w:rPr>
          <w:color w:val="00B050"/>
          <w:sz w:val="28"/>
          <w:szCs w:val="28"/>
          <w:u w:val="single"/>
        </w:rPr>
        <w:t>Deneyimi</w:t>
      </w:r>
      <w:proofErr w:type="spellEnd"/>
    </w:p>
    <w:p w:rsidR="006E43B3" w:rsidRPr="005937F2" w:rsidRDefault="005937F2">
      <w:pPr>
        <w:rPr>
          <w:sz w:val="24"/>
          <w:szCs w:val="24"/>
        </w:rPr>
      </w:pPr>
      <w:proofErr w:type="spellStart"/>
      <w:r w:rsidRPr="005937F2">
        <w:rPr>
          <w:sz w:val="24"/>
          <w:szCs w:val="24"/>
        </w:rPr>
        <w:t>Lütfen</w:t>
      </w:r>
      <w:proofErr w:type="spellEnd"/>
      <w:r w:rsidRPr="005937F2">
        <w:rPr>
          <w:sz w:val="24"/>
          <w:szCs w:val="24"/>
        </w:rPr>
        <w:t xml:space="preserve"> </w:t>
      </w:r>
      <w:proofErr w:type="spellStart"/>
      <w:r w:rsidRPr="005937F2">
        <w:rPr>
          <w:sz w:val="24"/>
          <w:szCs w:val="24"/>
        </w:rPr>
        <w:t>iş</w:t>
      </w:r>
      <w:proofErr w:type="spellEnd"/>
      <w:r w:rsidRPr="005937F2">
        <w:rPr>
          <w:sz w:val="24"/>
          <w:szCs w:val="24"/>
        </w:rPr>
        <w:t xml:space="preserve"> </w:t>
      </w:r>
      <w:proofErr w:type="spellStart"/>
      <w:r w:rsidRPr="005937F2">
        <w:rPr>
          <w:sz w:val="24"/>
          <w:szCs w:val="24"/>
        </w:rPr>
        <w:t>deneyimlerinizi</w:t>
      </w:r>
      <w:proofErr w:type="spellEnd"/>
      <w:r w:rsidRPr="005937F2">
        <w:rPr>
          <w:sz w:val="24"/>
          <w:szCs w:val="24"/>
        </w:rPr>
        <w:t xml:space="preserve"> </w:t>
      </w:r>
      <w:proofErr w:type="spellStart"/>
      <w:r w:rsidRPr="005937F2">
        <w:rPr>
          <w:sz w:val="24"/>
          <w:szCs w:val="24"/>
        </w:rPr>
        <w:t>yazınız</w:t>
      </w:r>
      <w:proofErr w:type="spellEnd"/>
      <w:r w:rsidRPr="005937F2">
        <w:rPr>
          <w:sz w:val="24"/>
          <w:szCs w:val="24"/>
        </w:rPr>
        <w:t>.</w:t>
      </w:r>
    </w:p>
    <w:p w:rsidR="006E43B3" w:rsidRPr="005937F2" w:rsidRDefault="005777D6">
      <w:pPr>
        <w:rPr>
          <w:sz w:val="24"/>
          <w:szCs w:val="24"/>
          <w:u w:val="single"/>
        </w:rPr>
      </w:pPr>
      <w:r w:rsidRPr="005937F2">
        <w:rPr>
          <w:sz w:val="24"/>
          <w:szCs w:val="24"/>
          <w:u w:val="single"/>
        </w:rPr>
        <w:t xml:space="preserve">1. Çalışılan Yer: 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  <w:r w:rsidR="005937F2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 xml:space="preserve">   Poz</w:t>
      </w:r>
      <w:r w:rsidRPr="005937F2">
        <w:rPr>
          <w:sz w:val="24"/>
          <w:szCs w:val="24"/>
        </w:rPr>
        <w:t xml:space="preserve">isyon: </w:t>
      </w:r>
    </w:p>
    <w:p w:rsidR="005937F2" w:rsidRPr="005937F2" w:rsidRDefault="005937F2" w:rsidP="005937F2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 xml:space="preserve">   Çalışma Süresi: </w:t>
      </w:r>
    </w:p>
    <w:p w:rsidR="005937F2" w:rsidRPr="005937F2" w:rsidRDefault="005937F2" w:rsidP="005937F2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6E43B3" w:rsidRPr="005937F2" w:rsidRDefault="005777D6">
      <w:pPr>
        <w:rPr>
          <w:sz w:val="24"/>
          <w:szCs w:val="24"/>
          <w:u w:val="single"/>
        </w:rPr>
      </w:pPr>
      <w:r w:rsidRPr="005937F2">
        <w:rPr>
          <w:sz w:val="24"/>
          <w:szCs w:val="24"/>
          <w:u w:val="single"/>
        </w:rPr>
        <w:t xml:space="preserve">2. Çalışılan Yer: </w:t>
      </w:r>
    </w:p>
    <w:p w:rsidR="005937F2" w:rsidRPr="005937F2" w:rsidRDefault="005937F2" w:rsidP="005937F2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 xml:space="preserve">   Pozisyon: </w:t>
      </w:r>
    </w:p>
    <w:p w:rsidR="005937F2" w:rsidRPr="005937F2" w:rsidRDefault="005937F2" w:rsidP="005937F2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 xml:space="preserve">   Çalışma Süresi: </w:t>
      </w:r>
    </w:p>
    <w:p w:rsidR="005937F2" w:rsidRPr="005937F2" w:rsidRDefault="005937F2" w:rsidP="005937F2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6E43B3" w:rsidRPr="005937F2" w:rsidRDefault="005777D6">
      <w:pPr>
        <w:pStyle w:val="Balk2"/>
        <w:rPr>
          <w:color w:val="00B050"/>
          <w:sz w:val="28"/>
          <w:szCs w:val="28"/>
          <w:u w:val="single"/>
        </w:rPr>
      </w:pPr>
      <w:proofErr w:type="spellStart"/>
      <w:r w:rsidRPr="005937F2">
        <w:rPr>
          <w:color w:val="00B050"/>
          <w:sz w:val="28"/>
          <w:szCs w:val="28"/>
          <w:u w:val="single"/>
        </w:rPr>
        <w:t>Eğitim</w:t>
      </w:r>
      <w:proofErr w:type="spellEnd"/>
      <w:r w:rsidRPr="005937F2">
        <w:rPr>
          <w:color w:val="00B050"/>
          <w:sz w:val="28"/>
          <w:szCs w:val="28"/>
          <w:u w:val="single"/>
        </w:rPr>
        <w:t xml:space="preserve"> </w:t>
      </w:r>
      <w:proofErr w:type="spellStart"/>
      <w:r w:rsidRPr="005937F2">
        <w:rPr>
          <w:color w:val="00B050"/>
          <w:sz w:val="28"/>
          <w:szCs w:val="28"/>
          <w:u w:val="single"/>
        </w:rPr>
        <w:t>Bilgisi</w:t>
      </w:r>
      <w:proofErr w:type="spellEnd"/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 xml:space="preserve">Okul Adı: 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 xml:space="preserve">Bölüm: 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</w:t>
      </w:r>
      <w:r w:rsidRPr="005937F2">
        <w:rPr>
          <w:sz w:val="24"/>
          <w:szCs w:val="24"/>
        </w:rPr>
        <w:t>................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 xml:space="preserve">Mezuniyet Yılı: </w:t>
      </w:r>
    </w:p>
    <w:p w:rsidR="006E43B3" w:rsidRPr="005937F2" w:rsidRDefault="005777D6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</w:p>
    <w:p w:rsidR="006E43B3" w:rsidRPr="005937F2" w:rsidRDefault="005777D6">
      <w:pPr>
        <w:pStyle w:val="Balk2"/>
        <w:rPr>
          <w:color w:val="00B050"/>
          <w:sz w:val="28"/>
          <w:szCs w:val="28"/>
        </w:rPr>
      </w:pPr>
      <w:r w:rsidRPr="005937F2">
        <w:rPr>
          <w:color w:val="00B050"/>
          <w:sz w:val="28"/>
          <w:szCs w:val="28"/>
        </w:rPr>
        <w:t xml:space="preserve">İlgi Alanları </w:t>
      </w:r>
      <w:proofErr w:type="spellStart"/>
      <w:r w:rsidRPr="005937F2">
        <w:rPr>
          <w:color w:val="00B050"/>
          <w:sz w:val="28"/>
          <w:szCs w:val="28"/>
        </w:rPr>
        <w:t>ve</w:t>
      </w:r>
      <w:proofErr w:type="spellEnd"/>
      <w:r w:rsidRPr="005937F2">
        <w:rPr>
          <w:color w:val="00B050"/>
          <w:sz w:val="28"/>
          <w:szCs w:val="28"/>
        </w:rPr>
        <w:t xml:space="preserve"> </w:t>
      </w:r>
      <w:proofErr w:type="spellStart"/>
      <w:r w:rsidRPr="005937F2">
        <w:rPr>
          <w:color w:val="00B050"/>
          <w:sz w:val="28"/>
          <w:szCs w:val="28"/>
        </w:rPr>
        <w:t>Eklemek</w:t>
      </w:r>
      <w:proofErr w:type="spellEnd"/>
      <w:r w:rsidRPr="005937F2">
        <w:rPr>
          <w:color w:val="00B050"/>
          <w:sz w:val="28"/>
          <w:szCs w:val="28"/>
        </w:rPr>
        <w:t xml:space="preserve"> </w:t>
      </w:r>
      <w:proofErr w:type="spellStart"/>
      <w:r w:rsidRPr="005937F2">
        <w:rPr>
          <w:color w:val="00B050"/>
          <w:sz w:val="28"/>
          <w:szCs w:val="28"/>
        </w:rPr>
        <w:t>İstediğiniz</w:t>
      </w:r>
      <w:proofErr w:type="spellEnd"/>
      <w:r w:rsidRPr="005937F2">
        <w:rPr>
          <w:color w:val="00B050"/>
          <w:sz w:val="28"/>
          <w:szCs w:val="28"/>
        </w:rPr>
        <w:t xml:space="preserve"> </w:t>
      </w:r>
      <w:proofErr w:type="spellStart"/>
      <w:r w:rsidR="0091118C">
        <w:rPr>
          <w:color w:val="00B050"/>
          <w:sz w:val="28"/>
          <w:szCs w:val="28"/>
        </w:rPr>
        <w:t>Diğer</w:t>
      </w:r>
      <w:proofErr w:type="spellEnd"/>
      <w:r w:rsidR="0091118C">
        <w:rPr>
          <w:color w:val="00B050"/>
          <w:sz w:val="28"/>
          <w:szCs w:val="28"/>
        </w:rPr>
        <w:t xml:space="preserve"> </w:t>
      </w:r>
      <w:proofErr w:type="spellStart"/>
      <w:r w:rsidRPr="005937F2">
        <w:rPr>
          <w:color w:val="00B050"/>
          <w:sz w:val="28"/>
          <w:szCs w:val="28"/>
        </w:rPr>
        <w:t>Bilgiler</w:t>
      </w:r>
      <w:proofErr w:type="spellEnd"/>
    </w:p>
    <w:p w:rsidR="005937F2" w:rsidRPr="005937F2" w:rsidRDefault="005937F2" w:rsidP="005937F2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5937F2" w:rsidRPr="005937F2" w:rsidRDefault="005937F2" w:rsidP="005937F2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5937F2" w:rsidRPr="005937F2" w:rsidRDefault="005937F2" w:rsidP="005937F2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6E43B3" w:rsidRPr="005937F2" w:rsidRDefault="005937F2" w:rsidP="005937F2">
      <w:pPr>
        <w:rPr>
          <w:sz w:val="24"/>
          <w:szCs w:val="24"/>
        </w:rPr>
      </w:pPr>
      <w:r w:rsidRPr="005937F2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</w:t>
      </w:r>
      <w:r>
        <w:rPr>
          <w:sz w:val="24"/>
          <w:szCs w:val="24"/>
        </w:rPr>
        <w:t>.....</w:t>
      </w:r>
    </w:p>
    <w:sectPr w:rsidR="006E43B3" w:rsidRPr="005937F2" w:rsidSect="0091118C">
      <w:headerReference w:type="default" r:id="rId9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77D6" w:rsidRDefault="005777D6" w:rsidP="005937F2">
      <w:pPr>
        <w:spacing w:after="0" w:line="240" w:lineRule="auto"/>
      </w:pPr>
      <w:r>
        <w:separator/>
      </w:r>
    </w:p>
  </w:endnote>
  <w:endnote w:type="continuationSeparator" w:id="0">
    <w:p w:rsidR="005777D6" w:rsidRDefault="005777D6" w:rsidP="0059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77D6" w:rsidRDefault="005777D6" w:rsidP="005937F2">
      <w:pPr>
        <w:spacing w:after="0" w:line="240" w:lineRule="auto"/>
      </w:pPr>
      <w:r>
        <w:separator/>
      </w:r>
    </w:p>
  </w:footnote>
  <w:footnote w:type="continuationSeparator" w:id="0">
    <w:p w:rsidR="005777D6" w:rsidRDefault="005777D6" w:rsidP="0059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37F2" w:rsidRDefault="005937F2" w:rsidP="0091118C">
    <w:pPr>
      <w:pStyle w:val="stBilgi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77D6"/>
    <w:rsid w:val="005901E5"/>
    <w:rsid w:val="005937F2"/>
    <w:rsid w:val="006E43B3"/>
    <w:rsid w:val="0091118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9C7F160"/>
  <w14:defaultImageDpi w14:val="300"/>
  <w15:docId w15:val="{A9D20C58-1ACC-415D-8E4A-4D1A145B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F2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F715C5-1D9F-4D56-9E92-366C6033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Mehmet ..</cp:lastModifiedBy>
  <cp:revision>3</cp:revision>
  <cp:lastPrinted>2025-08-09T13:00:00Z</cp:lastPrinted>
  <dcterms:created xsi:type="dcterms:W3CDTF">2013-12-23T23:15:00Z</dcterms:created>
  <dcterms:modified xsi:type="dcterms:W3CDTF">2025-08-09T13:03:00Z</dcterms:modified>
  <cp:category/>
</cp:coreProperties>
</file>